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738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628309</w:t>
      </w:r>
      <w:r>
        <w:rPr>
          <w:rFonts w:ascii="Times New Roman" w:eastAsia="Times New Roman" w:hAnsi="Times New Roman" w:cs="Times New Roman"/>
          <w:sz w:val="27"/>
          <w:szCs w:val="27"/>
        </w:rPr>
        <w:t>, ХМАО-</w:t>
      </w:r>
      <w:r>
        <w:rPr>
          <w:rFonts w:ascii="Times New Roman" w:eastAsia="Times New Roman" w:hAnsi="Times New Roman" w:cs="Times New Roman"/>
          <w:sz w:val="27"/>
          <w:szCs w:val="27"/>
        </w:rPr>
        <w:t>Югра,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Нефтеюганск,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Корсукова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Вячеслава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работающего </w:t>
      </w:r>
      <w:r>
        <w:rPr>
          <w:rFonts w:ascii="Times New Roman" w:eastAsia="Times New Roman" w:hAnsi="Times New Roman" w:cs="Times New Roman"/>
          <w:sz w:val="27"/>
          <w:szCs w:val="27"/>
        </w:rPr>
        <w:t>председателем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ПГСК «Южный»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Style w:val="cat-PassportDatagrp-22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4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3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Корсуков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председателем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ПГСК «Южный»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проезд 5П,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Корсуков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Корсукова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Корсукова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8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Корсуков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46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Корсукова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Корсукова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Корсуков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председателя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ПГСК «Южный»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Корсуков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Вячеслава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41">
    <w:name w:val="cat-UserDefined grp-29 rplc-41"/>
    <w:basedOn w:val="DefaultParagraphFont"/>
  </w:style>
  <w:style w:type="character" w:customStyle="1" w:styleId="cat-UserDefinedgrp-30rplc-44">
    <w:name w:val="cat-UserDefined grp-3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